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tree    </w:t>
      </w:r>
      <w:r>
        <w:t xml:space="preserve">   cookies    </w:t>
      </w:r>
      <w:r>
        <w:t xml:space="preserve">   dancer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blitzen    </w:t>
      </w:r>
      <w:r>
        <w:t xml:space="preserve">   chocolate    </w:t>
      </w:r>
      <w:r>
        <w:t xml:space="preserve">   Elf    </w:t>
      </w:r>
      <w:r>
        <w:t xml:space="preserve">   Rudolph    </w:t>
      </w:r>
      <w:r>
        <w:t xml:space="preserve">   Mrs. Claus    </w:t>
      </w:r>
      <w:r>
        <w:t xml:space="preserve">   Santa    </w:t>
      </w:r>
      <w:r>
        <w:t xml:space="preserve">   Christmas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2021-10-11T03:53:33Z</dcterms:created>
  <dcterms:modified xsi:type="dcterms:W3CDTF">2021-10-11T03:53:33Z</dcterms:modified>
</cp:coreProperties>
</file>