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Elves    </w:t>
      </w:r>
      <w:r>
        <w:t xml:space="preserve">   Giving    </w:t>
      </w:r>
      <w:r>
        <w:t xml:space="preserve">   Holiday    </w:t>
      </w:r>
      <w:r>
        <w:t xml:space="preserve">   Joy    </w:t>
      </w:r>
      <w:r>
        <w:t xml:space="preserve">   Merry    </w:t>
      </w:r>
      <w:r>
        <w:t xml:space="preserve">   North Pole    </w:t>
      </w:r>
      <w:r>
        <w:t xml:space="preserve">   Santa    </w:t>
      </w:r>
      <w:r>
        <w:t xml:space="preserve">   Sleigh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2021-10-11T03:53:35Z</dcterms:created>
  <dcterms:modified xsi:type="dcterms:W3CDTF">2021-10-11T03:53:35Z</dcterms:modified>
</cp:coreProperties>
</file>