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wrapping    </w:t>
      </w:r>
      <w:r>
        <w:t xml:space="preserve">   reindeer    </w:t>
      </w:r>
      <w:r>
        <w:t xml:space="preserve">   sleigh    </w:t>
      </w:r>
      <w:r>
        <w:t xml:space="preserve">   santa    </w:t>
      </w:r>
      <w:r>
        <w:t xml:space="preserve">   tree    </w:t>
      </w:r>
      <w:r>
        <w:t xml:space="preserve">   eggnog    </w:t>
      </w:r>
      <w:r>
        <w:t xml:space="preserve">   fun    </w:t>
      </w:r>
      <w:r>
        <w:t xml:space="preserve">   family    </w:t>
      </w:r>
      <w:r>
        <w:t xml:space="preserve">   gifts    </w:t>
      </w:r>
      <w:r>
        <w:t xml:space="preserve">   food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2021-10-11T03:53:38Z</dcterms:created>
  <dcterms:modified xsi:type="dcterms:W3CDTF">2021-10-11T03:53:38Z</dcterms:modified>
</cp:coreProperties>
</file>