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Families get together and have a big Christmas...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brings these to kids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carries Santa's sleigh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Celebrate Christmas with these people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Santa go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Leave this for Santa on Christmas 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Santa through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Hang these up to make your house Christmasy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put on top of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delivers presents to kids on Christmas 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2021-10-11T03:51:19Z</dcterms:created>
  <dcterms:modified xsi:type="dcterms:W3CDTF">2021-10-11T03:51:19Z</dcterms:modified>
</cp:coreProperties>
</file>