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chose qui donne la lumiere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 que tu sonne le jour de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histoire de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jour que tu recevoir les cadeau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arbre que tu mis dans ta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 que père noël donne à les enfants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chose qui dis la vérité et qui est très jolie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 que tu mis sur la sapin du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homme tout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 que tu mis sur ton porte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donne un bisou en-dessous de 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que tu emballe les cadeau avec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 que tu construis dehors avec la neige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chose qui est jaune, rouge, et orange et qui est chaude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jour avant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décoration la plus important du arbre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décoration que tu mis sur ton 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calendrier remplis du chocolat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plant avec les baie rouge et les feuille 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chose qui tire le traîneau de père noël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2021-10-11T03:51:23Z</dcterms:created>
  <dcterms:modified xsi:type="dcterms:W3CDTF">2021-10-11T03:51:23Z</dcterms:modified>
</cp:coreProperties>
</file>