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SEASON    </w:t>
      </w:r>
      <w:r>
        <w:t xml:space="preserve">   holiday    </w:t>
      </w:r>
      <w:r>
        <w:t xml:space="preserve">   presents    </w:t>
      </w:r>
      <w:r>
        <w:t xml:space="preserve">   hannakuh    </w:t>
      </w:r>
      <w:r>
        <w:t xml:space="preserve">   christmas    </w:t>
      </w:r>
      <w:r>
        <w:t xml:space="preserve">   hohoho    </w:t>
      </w:r>
      <w:r>
        <w:t xml:space="preserve">   snowman    </w:t>
      </w:r>
      <w:r>
        <w:t xml:space="preserve">   merry    </w:t>
      </w:r>
      <w:r>
        <w:t xml:space="preserve">   bright    </w:t>
      </w:r>
      <w:r>
        <w:t xml:space="preserve">   jolly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2021-10-11T03:53:52Z</dcterms:created>
  <dcterms:modified xsi:type="dcterms:W3CDTF">2021-10-11T03:53:52Z</dcterms:modified>
</cp:coreProperties>
</file>