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angels    </w:t>
      </w:r>
      <w:r>
        <w:t xml:space="preserve">   giving    </w:t>
      </w:r>
      <w:r>
        <w:t xml:space="preserve">   holy    </w:t>
      </w:r>
      <w:r>
        <w:t xml:space="preserve">   God    </w:t>
      </w:r>
      <w:r>
        <w:t xml:space="preserve">   Jesus    </w:t>
      </w:r>
      <w:r>
        <w:t xml:space="preserve">   celebrate    </w:t>
      </w:r>
      <w:r>
        <w:t xml:space="preserve">   santa claus    </w:t>
      </w:r>
      <w:r>
        <w:t xml:space="preserve">   elf    </w:t>
      </w:r>
      <w:r>
        <w:t xml:space="preserve">   rudolph    </w:t>
      </w:r>
      <w:r>
        <w:t xml:space="preserve">   candy cane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2021-10-11T03:53:55Z</dcterms:created>
  <dcterms:modified xsi:type="dcterms:W3CDTF">2021-10-11T03:53:55Z</dcterms:modified>
</cp:coreProperties>
</file>