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4 calling birds    </w:t>
      </w:r>
      <w:r>
        <w:t xml:space="preserve">   holly    </w:t>
      </w:r>
      <w:r>
        <w:t xml:space="preserve">   sleigh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december    </w:t>
      </w:r>
      <w:r>
        <w:t xml:space="preserve">   25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gifts    </w:t>
      </w:r>
      <w:r>
        <w:t xml:space="preserve">   ornaments    </w:t>
      </w:r>
      <w:r>
        <w:t xml:space="preserve">   tree    </w:t>
      </w:r>
      <w:r>
        <w:t xml:space="preserve">   advent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2021-10-11T03:53:59Z</dcterms:created>
  <dcterms:modified xsi:type="dcterms:W3CDTF">2021-10-11T03:53:59Z</dcterms:modified>
</cp:coreProperties>
</file>