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workshop    </w:t>
      </w:r>
      <w:r>
        <w:t xml:space="preserve">   Toys    </w:t>
      </w:r>
      <w:r>
        <w:t xml:space="preserve">   Frost    </w:t>
      </w:r>
      <w:r>
        <w:t xml:space="preserve">   Bells    </w:t>
      </w:r>
      <w:r>
        <w:t xml:space="preserve">   Jingle    </w:t>
      </w:r>
      <w:r>
        <w:t xml:space="preserve">   Fireplace    </w:t>
      </w:r>
      <w:r>
        <w:t xml:space="preserve">   Snow    </w:t>
      </w:r>
      <w:r>
        <w:t xml:space="preserve">   December    </w:t>
      </w:r>
      <w:r>
        <w:t xml:space="preserve">   Christmas    </w:t>
      </w:r>
      <w:r>
        <w:t xml:space="preserve">   Merry    </w:t>
      </w:r>
      <w:r>
        <w:t xml:space="preserve">   Holiday    </w:t>
      </w:r>
      <w:r>
        <w:t xml:space="preserve">   Candle    </w:t>
      </w:r>
      <w:r>
        <w:t xml:space="preserve">   winter    </w:t>
      </w:r>
      <w:r>
        <w:t xml:space="preserve">   scarf    </w:t>
      </w:r>
      <w:r>
        <w:t xml:space="preserve">   Sleigh    </w:t>
      </w:r>
      <w:r>
        <w:t xml:space="preserve">   Elf    </w:t>
      </w:r>
      <w:r>
        <w:t xml:space="preserve">   North pole    </w:t>
      </w:r>
      <w:r>
        <w:t xml:space="preserve">   Decorations    </w:t>
      </w:r>
      <w:r>
        <w:t xml:space="preserve">   Tinsel    </w:t>
      </w:r>
      <w:r>
        <w:t xml:space="preserve">   Presents    </w:t>
      </w:r>
      <w:r>
        <w:t xml:space="preserve">   Mistletoe    </w:t>
      </w:r>
      <w:r>
        <w:t xml:space="preserve">   Crackers    </w:t>
      </w:r>
      <w:r>
        <w:t xml:space="preserve">   Christmas lights    </w:t>
      </w:r>
      <w:r>
        <w:t xml:space="preserve">   star    </w:t>
      </w:r>
      <w:r>
        <w:t xml:space="preserve">   Christmas cake    </w:t>
      </w:r>
      <w:r>
        <w:t xml:space="preserve">   snowman    </w:t>
      </w:r>
      <w:r>
        <w:t xml:space="preserve">   Reindeer    </w:t>
      </w:r>
      <w:r>
        <w:t xml:space="preserve">   Stockings    </w:t>
      </w:r>
      <w:r>
        <w:t xml:space="preserve">   Christmas 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2021-10-11T03:54:02Z</dcterms:created>
  <dcterms:modified xsi:type="dcterms:W3CDTF">2021-10-11T03:54:02Z</dcterms:modified>
</cp:coreProperties>
</file>