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Mulled Wine    </w:t>
      </w:r>
      <w:r>
        <w:t xml:space="preserve">   Baubles    </w:t>
      </w:r>
      <w:r>
        <w:t xml:space="preserve">   Angels    </w:t>
      </w:r>
      <w:r>
        <w:t xml:space="preserve">   Bethlehem    </w:t>
      </w:r>
      <w:r>
        <w:t xml:space="preserve">   Boxing Day    </w:t>
      </w:r>
      <w:r>
        <w:t xml:space="preserve">   Brandy Butter    </w:t>
      </w:r>
      <w:r>
        <w:t xml:space="preserve">   Brussel Sprouts    </w:t>
      </w:r>
      <w:r>
        <w:t xml:space="preserve">   Carols    </w:t>
      </w:r>
      <w:r>
        <w:t xml:space="preserve">   Christmas    </w:t>
      </w:r>
      <w:r>
        <w:t xml:space="preserve">   Decorations    </w:t>
      </w:r>
      <w:r>
        <w:t xml:space="preserve">   Figgy Pudding    </w:t>
      </w:r>
      <w:r>
        <w:t xml:space="preserve">   Holly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Mince Pies    </w:t>
      </w:r>
      <w:r>
        <w:t xml:space="preserve">   Mistletoe    </w:t>
      </w:r>
      <w:r>
        <w:t xml:space="preserve">   Nativity    </w:t>
      </w:r>
      <w:r>
        <w:t xml:space="preserve">   Noel    </w:t>
      </w:r>
      <w:r>
        <w:t xml:space="preserve">   Pigs in Blankets    </w:t>
      </w:r>
      <w:r>
        <w:t xml:space="preserve">   Presents    </w:t>
      </w:r>
      <w:r>
        <w:t xml:space="preserve">   Roasted Chestnuts    </w:t>
      </w:r>
      <w:r>
        <w:t xml:space="preserve">   Shepherds    </w:t>
      </w:r>
      <w:r>
        <w:t xml:space="preserve">   Star    </w:t>
      </w:r>
      <w:r>
        <w:t xml:space="preserve">   Stockings    </w:t>
      </w:r>
      <w:r>
        <w:t xml:space="preserve">   Stuffing    </w:t>
      </w:r>
      <w:r>
        <w:t xml:space="preserve">   Tree    </w:t>
      </w:r>
      <w:r>
        <w:t xml:space="preserve">   Turkey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2021-10-11T03:52:00Z</dcterms:created>
  <dcterms:modified xsi:type="dcterms:W3CDTF">2021-10-11T03:52:00Z</dcterms:modified>
</cp:coreProperties>
</file>