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HTAMSCRSI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CCANAEYDN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HLOYL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HREWAT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NSAOWNM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TERSNPE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TFIG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GIVE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OEPH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GARNLOCI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OTKSCGNI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NWMNOSA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CFRIEKTUA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GILTHS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ANTVIYTI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IFLMYA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Christmas    </w:t>
      </w:r>
      <w:r>
        <w:t xml:space="preserve">   Candycane    </w:t>
      </w:r>
      <w:r>
        <w:t xml:space="preserve">   Holly    </w:t>
      </w:r>
      <w:r>
        <w:t xml:space="preserve">   Wreath    </w:t>
      </w:r>
      <w:r>
        <w:t xml:space="preserve">   Snowman    </w:t>
      </w:r>
      <w:r>
        <w:t xml:space="preserve">   Present    </w:t>
      </w:r>
      <w:r>
        <w:t xml:space="preserve">   Gift    </w:t>
      </w:r>
      <w:r>
        <w:t xml:space="preserve">   Give    </w:t>
      </w:r>
      <w:r>
        <w:t xml:space="preserve">   Hope    </w:t>
      </w:r>
      <w:r>
        <w:t xml:space="preserve">   Caroling    </w:t>
      </w:r>
      <w:r>
        <w:t xml:space="preserve">   Stocking    </w:t>
      </w:r>
      <w:r>
        <w:t xml:space="preserve">   Snowman    </w:t>
      </w:r>
      <w:r>
        <w:t xml:space="preserve">   Fruitcake    </w:t>
      </w:r>
      <w:r>
        <w:t xml:space="preserve">   Lights    </w:t>
      </w:r>
      <w:r>
        <w:t xml:space="preserve">   Nativity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2021-10-11T03:51:51Z</dcterms:created>
  <dcterms:modified xsi:type="dcterms:W3CDTF">2021-10-11T03:51:51Z</dcterms:modified>
</cp:coreProperties>
</file>