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Angel    </w:t>
      </w:r>
      <w:r>
        <w:t xml:space="preserve">   consumption    </w:t>
      </w:r>
      <w:r>
        <w:t xml:space="preserve">   Wine    </w:t>
      </w:r>
      <w:r>
        <w:t xml:space="preserve">   Stuffing    </w:t>
      </w:r>
      <w:r>
        <w:t xml:space="preserve">   Assist    </w:t>
      </w:r>
      <w:r>
        <w:t xml:space="preserve">   Grinch    </w:t>
      </w:r>
      <w:r>
        <w:t xml:space="preserve">   Snowman    </w:t>
      </w:r>
      <w:r>
        <w:t xml:space="preserve">   restart    </w:t>
      </w:r>
      <w:r>
        <w:t xml:space="preserve">   Pigs in blankets    </w:t>
      </w:r>
      <w:r>
        <w:t xml:space="preserve">   Turkey    </w:t>
      </w:r>
      <w:r>
        <w:t xml:space="preserve">   Yellowsnow    </w:t>
      </w:r>
      <w:r>
        <w:t xml:space="preserve">   Snow    </w:t>
      </w:r>
      <w:r>
        <w:t xml:space="preserve">   Presents    </w:t>
      </w:r>
      <w:r>
        <w:t xml:space="preserve">   White Christmas    </w:t>
      </w:r>
      <w:r>
        <w:t xml:space="preserve">   watersure    </w:t>
      </w:r>
      <w:r>
        <w:t xml:space="preserve">   die hard    </w:t>
      </w:r>
      <w:r>
        <w:t xml:space="preserve">   Santa    </w:t>
      </w:r>
      <w:r>
        <w:t xml:space="preserve">   The Holiday    </w:t>
      </w:r>
      <w:r>
        <w:t xml:space="preserve">   Love actually    </w:t>
      </w:r>
      <w:r>
        <w:t xml:space="preserve">   Homealone    </w:t>
      </w:r>
      <w:r>
        <w:t xml:space="preserv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t>
      </w:r>
      <w:r>
        <w:t xml:space="preserve">   Jingle Bells    </w:t>
      </w:r>
      <w:r>
        <w:t xml:space="preserve">   DirectDebit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2021-10-11T03:52:05Z</dcterms:created>
  <dcterms:modified xsi:type="dcterms:W3CDTF">2021-10-11T03:52:05Z</dcterms:modified>
</cp:coreProperties>
</file>