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kringle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head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saint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these on your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Jingle _____, Jingle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 puts these under your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 a ___________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tree can be used year after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replaced candles to put on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2021-10-11T03:51:27Z</dcterms:created>
  <dcterms:modified xsi:type="dcterms:W3CDTF">2021-10-11T03:51:27Z</dcterms:modified>
</cp:coreProperties>
</file>