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north pole    </w:t>
      </w:r>
      <w:r>
        <w:t xml:space="preserve">   christmas feast    </w:t>
      </w:r>
      <w:r>
        <w:t xml:space="preserve">   friends    </w:t>
      </w:r>
      <w:r>
        <w:t xml:space="preserve">   family    </w:t>
      </w:r>
      <w:r>
        <w:t xml:space="preserve">   chimney    </w:t>
      </w:r>
      <w:r>
        <w:t xml:space="preserve">   stockings candy canes    </w:t>
      </w:r>
      <w:r>
        <w:t xml:space="preserve">   fireplace    </w:t>
      </w:r>
      <w:r>
        <w:t xml:space="preserve">   fruit cake    </w:t>
      </w:r>
      <w:r>
        <w:t xml:space="preserve">   mince pies    </w:t>
      </w:r>
      <w:r>
        <w:t xml:space="preserve">   gingerbread house    </w:t>
      </w:r>
      <w:r>
        <w:t xml:space="preserve">   holidays    </w:t>
      </w:r>
      <w:r>
        <w:t xml:space="preserve">   plum pudding    </w:t>
      </w:r>
      <w:r>
        <w:t xml:space="preserve">   generosity    </w:t>
      </w:r>
      <w:r>
        <w:t xml:space="preserve">   gingerbread men    </w:t>
      </w:r>
      <w:r>
        <w:t xml:space="preserve">   tinsel    </w:t>
      </w:r>
      <w:r>
        <w:t xml:space="preserve">   prawns    </w:t>
      </w:r>
      <w:r>
        <w:t xml:space="preserve">   cookies and milk    </w:t>
      </w:r>
      <w:r>
        <w:t xml:space="preserve">   sleigh    </w:t>
      </w:r>
      <w:r>
        <w:t xml:space="preserve">   gifts    </w:t>
      </w:r>
      <w:r>
        <w:t xml:space="preserve">   decorations    </w:t>
      </w:r>
      <w:r>
        <w:t xml:space="preserve">   christmas lights    </w:t>
      </w:r>
      <w:r>
        <w:t xml:space="preserve">   christmas cheer    </w:t>
      </w:r>
      <w:r>
        <w:t xml:space="preserve">   holly    </w:t>
      </w:r>
      <w:r>
        <w:t xml:space="preserve">   santa claus    </w:t>
      </w:r>
      <w:r>
        <w:t xml:space="preserve">   reindeer    </w:t>
      </w:r>
      <w:r>
        <w:t xml:space="preserve">   rudolf    </w:t>
      </w:r>
      <w:r>
        <w:t xml:space="preserve">   christmas carols    </w:t>
      </w:r>
      <w:r>
        <w:t xml:space="preserve">   bells    </w:t>
      </w:r>
      <w:r>
        <w:t xml:space="preserve">   mistletoe    </w:t>
      </w:r>
      <w:r>
        <w:t xml:space="preserve">   wreath    </w:t>
      </w:r>
      <w:r>
        <w:t xml:space="preserve">   christmas tree    </w:t>
      </w:r>
      <w:r>
        <w:t xml:space="preserve">   presents    </w:t>
      </w:r>
      <w:r>
        <w:t xml:space="preserve">   baubles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2021-10-11T03:52:08Z</dcterms:created>
  <dcterms:modified xsi:type="dcterms:W3CDTF">2021-10-11T03:52:08Z</dcterms:modified>
</cp:coreProperties>
</file>