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Tinsel    </w:t>
      </w:r>
      <w:r>
        <w:t xml:space="preserve">   Presents    </w:t>
      </w:r>
      <w:r>
        <w:t xml:space="preserve">   Chimney    </w:t>
      </w:r>
      <w:r>
        <w:t xml:space="preserve">   Merry    </w:t>
      </w:r>
      <w:r>
        <w:t xml:space="preserve">   Mistletoe    </w:t>
      </w:r>
      <w:r>
        <w:t xml:space="preserve">   Holly    </w:t>
      </w:r>
      <w:r>
        <w:t xml:space="preserve">   Reindeer    </w:t>
      </w:r>
      <w:r>
        <w:t xml:space="preserve">   Tree    </w:t>
      </w:r>
      <w:r>
        <w:t xml:space="preserve">   Jolly    </w:t>
      </w:r>
      <w:r>
        <w:t xml:space="preserve">   Santa    </w:t>
      </w:r>
      <w:r>
        <w:t xml:space="preserve">   Elves    </w:t>
      </w:r>
      <w:r>
        <w:t xml:space="preserve">   Sled    </w:t>
      </w:r>
      <w:r>
        <w:t xml:space="preserve">   Wreath    </w:t>
      </w:r>
      <w:r>
        <w:t xml:space="preserve">   Bells    </w:t>
      </w:r>
      <w:r>
        <w:t xml:space="preserve">   Carols    </w:t>
      </w:r>
      <w:r>
        <w:t xml:space="preserve">   Bauble    </w:t>
      </w:r>
      <w:r>
        <w:t xml:space="preserve">   Stocking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2021-10-11T03:52:13Z</dcterms:created>
  <dcterms:modified xsi:type="dcterms:W3CDTF">2021-10-11T03:52:13Z</dcterms:modified>
</cp:coreProperties>
</file>