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Ice skating    </w:t>
      </w:r>
      <w:r>
        <w:t xml:space="preserve">   Angel    </w:t>
      </w:r>
      <w:r>
        <w:t xml:space="preserve">   Babyjesus    </w:t>
      </w:r>
      <w:r>
        <w:t xml:space="preserve">   Bluespruce    </w:t>
      </w:r>
      <w:r>
        <w:t xml:space="preserve">   Candles    </w:t>
      </w:r>
      <w:r>
        <w:t xml:space="preserve">   Candycane    </w:t>
      </w:r>
      <w:r>
        <w:t xml:space="preserve">   Caroling    </w:t>
      </w:r>
      <w:r>
        <w:t xml:space="preserve">   Centrepiece    </w:t>
      </w:r>
      <w:r>
        <w:t xml:space="preserve">   Christmas day    </w:t>
      </w:r>
      <w:r>
        <w:t xml:space="preserve">   Christmas Eve    </w:t>
      </w:r>
      <w:r>
        <w:t xml:space="preserve">   Cinnamon    </w:t>
      </w:r>
      <w:r>
        <w:t xml:space="preserve">   Decorating    </w:t>
      </w:r>
      <w:r>
        <w:t xml:space="preserve">   Dinner    </w:t>
      </w:r>
      <w:r>
        <w:t xml:space="preserve">   Family    </w:t>
      </w:r>
      <w:r>
        <w:t xml:space="preserve">   Fireplace    </w:t>
      </w:r>
      <w:r>
        <w:t xml:space="preserve">   Fruitcake    </w:t>
      </w:r>
      <w:r>
        <w:t xml:space="preserve">   Garland    </w:t>
      </w:r>
      <w:r>
        <w:t xml:space="preserve">   Giftexchange    </w:t>
      </w:r>
      <w:r>
        <w:t xml:space="preserve">   Gifts    </w:t>
      </w:r>
      <w:r>
        <w:t xml:space="preserve">   Giftwrap    </w:t>
      </w:r>
      <w:r>
        <w:t xml:space="preserve">   Gingerbread    </w:t>
      </w:r>
      <w:r>
        <w:t xml:space="preserve">   Hot chocolate    </w:t>
      </w:r>
      <w:r>
        <w:t xml:space="preserve">   Icicles    </w:t>
      </w:r>
      <w:r>
        <w:t xml:space="preserve">   Lights    </w:t>
      </w:r>
      <w:r>
        <w:t xml:space="preserve">   Manger    </w:t>
      </w:r>
      <w:r>
        <w:t xml:space="preserve">   Marshmallows    </w:t>
      </w:r>
      <w:r>
        <w:t xml:space="preserve">   Merry Christmas    </w:t>
      </w:r>
      <w:r>
        <w:t xml:space="preserve">   Mistletoe    </w:t>
      </w:r>
      <w:r>
        <w:t xml:space="preserve">   Nutmeg    </w:t>
      </w:r>
      <w:r>
        <w:t xml:space="preserve">   Ornaments    </w:t>
      </w:r>
      <w:r>
        <w:t xml:space="preserve">   Pinecones    </w:t>
      </w:r>
      <w:r>
        <w:t xml:space="preserve">   Poinsettia    </w:t>
      </w:r>
      <w:r>
        <w:t xml:space="preserve">   Reindeer    </w:t>
      </w:r>
      <w:r>
        <w:t xml:space="preserve">   Santa claus    </w:t>
      </w:r>
      <w:r>
        <w:t xml:space="preserve">   Secretsanta    </w:t>
      </w:r>
      <w:r>
        <w:t xml:space="preserve">   Sledding    </w:t>
      </w:r>
      <w:r>
        <w:t xml:space="preserve">   Snowglobe    </w:t>
      </w:r>
      <w:r>
        <w:t xml:space="preserve">   Snowman    </w:t>
      </w:r>
      <w:r>
        <w:t xml:space="preserve">   St nick    </w:t>
      </w:r>
      <w:r>
        <w:t xml:space="preserve">   Star    </w:t>
      </w:r>
      <w:r>
        <w:t xml:space="preserve">   Stockings    </w:t>
      </w:r>
      <w:r>
        <w:t xml:space="preserve">   Sugarcookies    </w:t>
      </w:r>
      <w:r>
        <w:t xml:space="preserve">   Sugarplum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2021-10-11T03:52:18Z</dcterms:created>
  <dcterms:modified xsi:type="dcterms:W3CDTF">2021-10-11T03:52:18Z</dcterms:modified>
</cp:coreProperties>
</file>