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turkey    </w:t>
      </w:r>
      <w:r>
        <w:t xml:space="preserve">   holly    </w:t>
      </w:r>
      <w:r>
        <w:t xml:space="preserve">   wreath    </w:t>
      </w:r>
      <w:r>
        <w:t xml:space="preserve">   december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ornaments    </w:t>
      </w:r>
      <w:r>
        <w:t xml:space="preserve">   fireplace    </w:t>
      </w:r>
      <w:r>
        <w:t xml:space="preserve">   star    </w:t>
      </w:r>
      <w:r>
        <w:t xml:space="preserve">   stable    </w:t>
      </w:r>
      <w:r>
        <w:t xml:space="preserve">   reindeer    </w:t>
      </w:r>
      <w:r>
        <w:t xml:space="preserve">   bethlehem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2021-10-11T03:52:23Z</dcterms:created>
  <dcterms:modified xsi:type="dcterms:W3CDTF">2021-10-11T03:52:23Z</dcterms:modified>
</cp:coreProperties>
</file>