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Nutcracker    </w:t>
      </w:r>
      <w:r>
        <w:t xml:space="preserve">   Chestnuts    </w:t>
      </w:r>
      <w:r>
        <w:t xml:space="preserve">   Carolers    </w:t>
      </w:r>
      <w:r>
        <w:t xml:space="preserve">   Decorations    </w:t>
      </w:r>
      <w:r>
        <w:t xml:space="preserve">   Donkey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Sleigh    </w:t>
      </w:r>
      <w:r>
        <w:t xml:space="preserve">   Santa Claus    </w:t>
      </w:r>
      <w:r>
        <w:t xml:space="preserve">   Rudolph    </w:t>
      </w:r>
      <w:r>
        <w:t xml:space="preserve">   Advent    </w:t>
      </w:r>
      <w:r>
        <w:t xml:space="preserve">   Garland    </w:t>
      </w:r>
      <w:r>
        <w:t xml:space="preserve">   Wreath    </w:t>
      </w:r>
      <w:r>
        <w:t xml:space="preserve">   Gift-giving    </w:t>
      </w:r>
      <w:r>
        <w:t xml:space="preserve">   Star    </w:t>
      </w:r>
      <w:r>
        <w:t xml:space="preserve">   Gingerbread    </w:t>
      </w:r>
      <w:r>
        <w:t xml:space="preserve">   Festival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2021-10-11T03:52:28Z</dcterms:created>
  <dcterms:modified xsi:type="dcterms:W3CDTF">2021-10-11T03:52:28Z</dcterms:modified>
</cp:coreProperties>
</file>