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icicle    </w:t>
      </w:r>
      <w:r>
        <w:t xml:space="preserve">   holly    </w:t>
      </w:r>
      <w:r>
        <w:t xml:space="preserve">   garland    </w:t>
      </w:r>
      <w:r>
        <w:t xml:space="preserve">   frosty    </w:t>
      </w:r>
      <w:r>
        <w:t xml:space="preserve">   lights    </w:t>
      </w:r>
      <w:r>
        <w:t xml:space="preserve">   tree    </w:t>
      </w:r>
      <w:r>
        <w:t xml:space="preserve">   wreath    </w:t>
      </w:r>
      <w:r>
        <w:t xml:space="preserve">   tradition    </w:t>
      </w:r>
      <w:r>
        <w:t xml:space="preserve">   nutcracker    </w:t>
      </w:r>
      <w:r>
        <w:t xml:space="preserve">   jinglebells    </w:t>
      </w:r>
      <w:r>
        <w:t xml:space="preserve">   joyful    </w:t>
      </w:r>
      <w:r>
        <w:t xml:space="preserve">   elf    </w:t>
      </w:r>
      <w:r>
        <w:t xml:space="preserve">   Caroling    </w:t>
      </w:r>
      <w:r>
        <w:t xml:space="preserve">   gingerbread    </w:t>
      </w:r>
      <w:r>
        <w:t xml:space="preserve">   eggnog    </w:t>
      </w:r>
      <w:r>
        <w:t xml:space="preserve">   Mistletoe    </w:t>
      </w:r>
      <w:r>
        <w:t xml:space="preserve">   Angel    </w:t>
      </w:r>
      <w:r>
        <w:t xml:space="preserve">   Ornament    </w:t>
      </w:r>
      <w:r>
        <w:t xml:space="preserve">   Candycane    </w:t>
      </w:r>
      <w:r>
        <w:t xml:space="preserve">   Snow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2021-10-11T03:52:35Z</dcterms:created>
  <dcterms:modified xsi:type="dcterms:W3CDTF">2021-10-11T03:52:35Z</dcterms:modified>
</cp:coreProperties>
</file>