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Presents are put under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Believing in a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day of festivity or recreation when no work is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holiday towards the end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Animals that pull Santa’s 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St.Nick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manifestation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time of preparing for Jesus before Christmas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few days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Ornamentation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given to someone willingly and without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Things put by the fireplace where Santa can put small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believe in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house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block of wax used to generate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celebration of the Eucharist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Christmas    </w:t>
      </w:r>
      <w:r>
        <w:t xml:space="preserve">   Catholic    </w:t>
      </w:r>
      <w:r>
        <w:t xml:space="preserve">   Jesus    </w:t>
      </w:r>
      <w:r>
        <w:t xml:space="preserve">   Santa    </w:t>
      </w:r>
      <w:r>
        <w:t xml:space="preserve">   Religious     </w:t>
      </w:r>
      <w:r>
        <w:t xml:space="preserve">   Holiday    </w:t>
      </w:r>
      <w:r>
        <w:t xml:space="preserve">   Jolly    </w:t>
      </w:r>
      <w:r>
        <w:t xml:space="preserve">   Family    </w:t>
      </w:r>
      <w:r>
        <w:t xml:space="preserve">   Reindeer    </w:t>
      </w:r>
      <w:r>
        <w:t xml:space="preserve">   Advent    </w:t>
      </w:r>
      <w:r>
        <w:t xml:space="preserve">   Church    </w:t>
      </w:r>
      <w:r>
        <w:t xml:space="preserve">   Mass    </w:t>
      </w:r>
      <w:r>
        <w:t xml:space="preserve">   Decoration    </w:t>
      </w:r>
      <w:r>
        <w:t xml:space="preserve">   Candle    </w:t>
      </w:r>
      <w:r>
        <w:t xml:space="preserve">   New year    </w:t>
      </w:r>
      <w:r>
        <w:t xml:space="preserve">   Epiphany     </w:t>
      </w:r>
      <w:r>
        <w:t xml:space="preserve">   Stockings    </w:t>
      </w:r>
      <w:r>
        <w:t xml:space="preserve">   Tree    </w:t>
      </w:r>
      <w:r>
        <w:t xml:space="preserve">   Gift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2021-10-11T03:51:29Z</dcterms:created>
  <dcterms:modified xsi:type="dcterms:W3CDTF">2021-10-11T03:51:29Z</dcterms:modified>
</cp:coreProperties>
</file>