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gifts    </w:t>
      </w:r>
      <w:r>
        <w:t xml:space="preserve">   egg nog    </w:t>
      </w:r>
      <w:r>
        <w:t xml:space="preserve">   mistletoe    </w:t>
      </w:r>
      <w:r>
        <w:t xml:space="preserve">   manger    </w:t>
      </w:r>
      <w:r>
        <w:t xml:space="preserve">   star    </w:t>
      </w:r>
      <w:r>
        <w:t xml:space="preserve">   Bethlehem    </w:t>
      </w:r>
      <w:r>
        <w:t xml:space="preserve">   Wise Men    </w:t>
      </w:r>
      <w:r>
        <w:t xml:space="preserve">   Elizabeth    </w:t>
      </w:r>
      <w:r>
        <w:t xml:space="preserve">   Joseph    </w:t>
      </w:r>
      <w:r>
        <w:t xml:space="preserve">   Mary    </w:t>
      </w:r>
      <w:r>
        <w:t xml:space="preserve">   Elf    </w:t>
      </w:r>
      <w:r>
        <w:t xml:space="preserve">   Jesus    </w:t>
      </w:r>
      <w:r>
        <w:t xml:space="preserve">   Santa    </w:t>
      </w:r>
      <w:r>
        <w:t xml:space="preserve">   rudolph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2021-10-11T03:52:53Z</dcterms:created>
  <dcterms:modified xsi:type="dcterms:W3CDTF">2021-10-11T03:52:53Z</dcterms:modified>
</cp:coreProperties>
</file>