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Magical snowman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Beautiful baby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reindeer does Santa have pulling his sleigh?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men with gifts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and White striped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Reindeer with a red nose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Door decoration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 surprises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 Winter passtime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comes around on a special night?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Goes on top of a Christmas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2021-10-11T03:51:32Z</dcterms:created>
  <dcterms:modified xsi:type="dcterms:W3CDTF">2021-10-11T03:51:32Z</dcterms:modified>
</cp:coreProperties>
</file>