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Ornament    </w:t>
      </w:r>
      <w:r>
        <w:t xml:space="preserve">   Nativity    </w:t>
      </w:r>
      <w:r>
        <w:t xml:space="preserve">   Noel    </w:t>
      </w:r>
      <w:r>
        <w:t xml:space="preserve">   Magi    </w:t>
      </w:r>
      <w:r>
        <w:t xml:space="preserve">   Lights    </w:t>
      </w:r>
      <w:r>
        <w:t xml:space="preserve">   Jolly    </w:t>
      </w:r>
      <w:r>
        <w:t xml:space="preserve">   Invitations    </w:t>
      </w:r>
      <w:r>
        <w:t xml:space="preserve">   Hymns    </w:t>
      </w:r>
      <w:r>
        <w:t xml:space="preserve">   Holiday    </w:t>
      </w:r>
      <w:r>
        <w:t xml:space="preserve">   Garland    </w:t>
      </w:r>
      <w:r>
        <w:t xml:space="preserve">   Gingerbread    </w:t>
      </w:r>
      <w:r>
        <w:t xml:space="preserve">   Fruitcake    </w:t>
      </w:r>
      <w:r>
        <w:t xml:space="preserve">   Festival    </w:t>
      </w:r>
      <w:r>
        <w:t xml:space="preserve">   Faith    </w:t>
      </w:r>
      <w:r>
        <w:t xml:space="preserve">   Elves    </w:t>
      </w:r>
      <w:r>
        <w:t xml:space="preserve">   Eggnog    </w:t>
      </w:r>
      <w:r>
        <w:t xml:space="preserve">   Decorations    </w:t>
      </w:r>
      <w:r>
        <w:t xml:space="preserve">   Dancer    </w:t>
      </w:r>
      <w:r>
        <w:t xml:space="preserve">   Carols    </w:t>
      </w:r>
      <w:r>
        <w:t xml:space="preserve">   Candles    </w:t>
      </w:r>
      <w:r>
        <w:t xml:space="preserve">   Blitzen    </w:t>
      </w:r>
      <w:r>
        <w:t xml:space="preserve">   Bells    </w:t>
      </w:r>
      <w:r>
        <w:t xml:space="preserve">   Baking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2021-10-11T03:52:55Z</dcterms:created>
  <dcterms:modified xsi:type="dcterms:W3CDTF">2021-10-11T03:52:55Z</dcterms:modified>
</cp:coreProperties>
</file>