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Grinch    </w:t>
      </w:r>
      <w:r>
        <w:t xml:space="preserve">   snow    </w:t>
      </w:r>
      <w:r>
        <w:t xml:space="preserve">   ice     </w:t>
      </w:r>
      <w:r>
        <w:t xml:space="preserve">   eggnog     </w:t>
      </w:r>
      <w:r>
        <w:t xml:space="preserve">   carols     </w:t>
      </w:r>
      <w:r>
        <w:t xml:space="preserve">   decorations    </w:t>
      </w:r>
      <w:r>
        <w:t xml:space="preserve">   December     </w:t>
      </w:r>
      <w:r>
        <w:t xml:space="preserve">   joy    </w:t>
      </w:r>
      <w:r>
        <w:t xml:space="preserve">   Prancer     </w:t>
      </w:r>
      <w:r>
        <w:t xml:space="preserve">   Dasher    </w:t>
      </w:r>
      <w:r>
        <w:t xml:space="preserve">   Rudolph     </w:t>
      </w:r>
      <w:r>
        <w:t xml:space="preserve">   Dancer     </w:t>
      </w:r>
      <w:r>
        <w:t xml:space="preserve">   Comet    </w:t>
      </w:r>
      <w:r>
        <w:t xml:space="preserve">   Cupid     </w:t>
      </w:r>
      <w:r>
        <w:t xml:space="preserve">   Vixen     </w:t>
      </w:r>
      <w:r>
        <w:t xml:space="preserve">   Donner    </w:t>
      </w:r>
      <w:r>
        <w:t xml:space="preserve">   Blixen     </w:t>
      </w:r>
      <w:r>
        <w:t xml:space="preserve">   sleigh     </w:t>
      </w:r>
      <w:r>
        <w:t xml:space="preserve">   fruit cake    </w:t>
      </w:r>
      <w:r>
        <w:t xml:space="preserve">   family     </w:t>
      </w:r>
      <w:r>
        <w:t xml:space="preserve">   cheerful     </w:t>
      </w:r>
      <w:r>
        <w:t xml:space="preserve">   giving    </w:t>
      </w:r>
      <w:r>
        <w:t xml:space="preserve">   garland     </w:t>
      </w:r>
      <w:r>
        <w:t xml:space="preserve">   merry    </w:t>
      </w:r>
      <w:r>
        <w:t xml:space="preserve">   red     </w:t>
      </w:r>
      <w:r>
        <w:t xml:space="preserve">   green     </w:t>
      </w:r>
      <w:r>
        <w:t xml:space="preserve">   white    </w:t>
      </w:r>
      <w:r>
        <w:t xml:space="preserve">   icicle     </w:t>
      </w:r>
      <w:r>
        <w:t xml:space="preserve">   frosty    </w:t>
      </w:r>
      <w:r>
        <w:t xml:space="preserve">   snow angel     </w:t>
      </w:r>
      <w:r>
        <w:t xml:space="preserve">   snowman     </w:t>
      </w:r>
      <w:r>
        <w:t xml:space="preserve">   gingerbread    </w:t>
      </w:r>
      <w:r>
        <w:t xml:space="preserve">   candy cane     </w:t>
      </w:r>
      <w:r>
        <w:t xml:space="preserve">   sled     </w:t>
      </w:r>
      <w:r>
        <w:t xml:space="preserve">   jolly    </w:t>
      </w:r>
      <w:r>
        <w:t xml:space="preserve">   tradition     </w:t>
      </w:r>
      <w:r>
        <w:t xml:space="preserve">   Scrooge     </w:t>
      </w:r>
      <w:r>
        <w:t xml:space="preserve">   past    </w:t>
      </w:r>
      <w:r>
        <w:t xml:space="preserve">   present     </w:t>
      </w:r>
      <w:r>
        <w:t xml:space="preserve">   future     </w:t>
      </w:r>
      <w:r>
        <w:t xml:space="preserve">   nutcracker     </w:t>
      </w:r>
      <w:r>
        <w:t xml:space="preserve">   North Pole    </w:t>
      </w:r>
      <w:r>
        <w:t xml:space="preserve">   snowflake     </w:t>
      </w:r>
      <w:r>
        <w:t xml:space="preserve">   snowball     </w:t>
      </w:r>
      <w:r>
        <w:t xml:space="preserve">   hot chocolate    </w:t>
      </w:r>
      <w:r>
        <w:t xml:space="preserve">   Christmas Eve     </w:t>
      </w:r>
      <w:r>
        <w:t xml:space="preserve">   Snow Day    </w:t>
      </w:r>
      <w:r>
        <w:t xml:space="preserve">   blizzard    </w:t>
      </w:r>
      <w:r>
        <w:t xml:space="preserve">   parade     </w:t>
      </w:r>
      <w:r>
        <w:t xml:space="preserve">   pine tree    </w:t>
      </w:r>
      <w:r>
        <w:t xml:space="preserve">   fir tree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2021-10-11T03:53:03Z</dcterms:created>
  <dcterms:modified xsi:type="dcterms:W3CDTF">2021-10-11T03:53:03Z</dcterms:modified>
</cp:coreProperties>
</file>