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chimney    </w:t>
      </w:r>
      <w:r>
        <w:t xml:space="preserve">   christmas tree    </w:t>
      </w:r>
      <w:r>
        <w:t xml:space="preserve">   cookies    </w:t>
      </w:r>
      <w:r>
        <w:t xml:space="preserve">   decorations    </w:t>
      </w:r>
      <w:r>
        <w:t xml:space="preserve">   eggnog    </w:t>
      </w:r>
      <w:r>
        <w:t xml:space="preserve">   elves    </w:t>
      </w:r>
      <w:r>
        <w:t xml:space="preserve">   gifts    </w:t>
      </w:r>
      <w:r>
        <w:t xml:space="preserve">   Jesus    </w:t>
      </w:r>
      <w:r>
        <w:t xml:space="preserve">   letter    </w:t>
      </w:r>
      <w:r>
        <w:t xml:space="preserve">   lights    </w:t>
      </w:r>
      <w:r>
        <w:t xml:space="preserve">   manger    </w:t>
      </w:r>
      <w:r>
        <w:t xml:space="preserve">   north pole    </w:t>
      </w:r>
      <w:r>
        <w:t xml:space="preserve">   ornaments    </w:t>
      </w:r>
      <w:r>
        <w:t xml:space="preserve">   poinsettia    </w:t>
      </w:r>
      <w:r>
        <w:t xml:space="preserve">   reindeer    </w:t>
      </w:r>
      <w:r>
        <w:t xml:space="preserve">   santa    </w:t>
      </w:r>
      <w:r>
        <w:t xml:space="preserve">   shepherds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stockings    </w:t>
      </w:r>
      <w:r>
        <w:t xml:space="preserve">   tamales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2021-10-11T03:53:05Z</dcterms:created>
  <dcterms:modified xsi:type="dcterms:W3CDTF">2021-10-11T03:53:05Z</dcterms:modified>
</cp:coreProperties>
</file>