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Happiness    </w:t>
      </w:r>
      <w:r>
        <w:t xml:space="preserve">   Presents    </w:t>
      </w:r>
      <w:r>
        <w:t xml:space="preserve">   Toys    </w:t>
      </w:r>
      <w:r>
        <w:t xml:space="preserve">   Santa Claus    </w:t>
      </w:r>
      <w:r>
        <w:t xml:space="preserve">   Elves    </w:t>
      </w:r>
      <w:r>
        <w:t xml:space="preserve">   Snowman    </w:t>
      </w:r>
      <w:r>
        <w:t xml:space="preserve">   Lights    </w:t>
      </w:r>
      <w:r>
        <w:t xml:space="preserve">   Ornaments    </w:t>
      </w:r>
      <w:r>
        <w:t xml:space="preserve">   Bulbs    </w:t>
      </w:r>
      <w:r>
        <w:t xml:space="preserve">   Reith    </w:t>
      </w:r>
      <w:r>
        <w:t xml:space="preserve">   Holly    </w:t>
      </w:r>
      <w:r>
        <w:t xml:space="preserve">   Mistletoe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2021-10-11T03:53:15Z</dcterms:created>
  <dcterms:modified xsi:type="dcterms:W3CDTF">2021-10-11T03:53:15Z</dcterms:modified>
</cp:coreProperties>
</file>