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Santa's little helpers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red nosed reindeer's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green dude who stole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snowman that never melts (not olaf)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plant like thing that people kiss each other when they are under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Son of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candy-like plum?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merry Christmas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drink you drink in Christmas that is like Chocolate?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is it in December 25th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ride down a snowy hill?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board that you ride in the snow?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2021-10-11T03:51:36Z</dcterms:created>
  <dcterms:modified xsi:type="dcterms:W3CDTF">2021-10-11T03:51:36Z</dcterms:modified>
</cp:coreProperties>
</file>