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make cookies and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Lost his abominable teeth - Put the star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reindeer wouldn't let him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 around town and saw a traffic 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Kissing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Ground Zero for the elf's workshop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of Santa's most valued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said, "Son of a Nutcracker"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little Saint Nick - Beach Boys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2021-10-11T03:51:38Z</dcterms:created>
  <dcterms:modified xsi:type="dcterms:W3CDTF">2021-10-11T03:51:38Z</dcterms:modified>
</cp:coreProperties>
</file>