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reindeer    </w:t>
      </w:r>
      <w:r>
        <w:t xml:space="preserve">   presents    </w:t>
      </w:r>
      <w:r>
        <w:t xml:space="preserve">   snowman    </w:t>
      </w:r>
      <w:r>
        <w:t xml:space="preserve">   turkey    </w:t>
      </w:r>
      <w:r>
        <w:t xml:space="preserve">   elf    </w:t>
      </w:r>
      <w:r>
        <w:t xml:space="preserve">   star    </w:t>
      </w:r>
      <w:r>
        <w:t xml:space="preserve">   tree    </w:t>
      </w:r>
      <w:r>
        <w:t xml:space="preserve">   holly leaf    </w:t>
      </w:r>
      <w:r>
        <w:t xml:space="preserve">   pudding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2021-10-11T03:53:25Z</dcterms:created>
  <dcterms:modified xsi:type="dcterms:W3CDTF">2021-10-11T03:53:25Z</dcterms:modified>
</cp:coreProperties>
</file>