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Christmas Movies    </w:t>
      </w:r>
      <w:r>
        <w:t xml:space="preserve">   elfs    </w:t>
      </w:r>
      <w:r>
        <w:t xml:space="preserve">   snowmen    </w:t>
      </w:r>
      <w:r>
        <w:t xml:space="preserve">   santa    </w:t>
      </w:r>
      <w:r>
        <w:t xml:space="preserve">   Stars    </w:t>
      </w:r>
      <w:r>
        <w:t xml:space="preserve">   ornaments    </w:t>
      </w:r>
      <w:r>
        <w:t xml:space="preserve">   family    </w:t>
      </w:r>
      <w:r>
        <w:t xml:space="preserve">   food    </w:t>
      </w:r>
      <w:r>
        <w:t xml:space="preserve">   presents    </w:t>
      </w:r>
      <w:r>
        <w:t xml:space="preserve">   Christmas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2021-10-11T03:53:28Z</dcterms:created>
  <dcterms:modified xsi:type="dcterms:W3CDTF">2021-10-11T03:53:28Z</dcterms:modified>
</cp:coreProperties>
</file>