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Vixen    </w:t>
      </w:r>
      <w:r>
        <w:t xml:space="preserve">   Prancer    </w:t>
      </w:r>
      <w:r>
        <w:t xml:space="preserve">   Comet    </w:t>
      </w:r>
      <w:r>
        <w:t xml:space="preserve">   Cupid    </w:t>
      </w:r>
      <w:r>
        <w:t xml:space="preserve">   Blitzen    </w:t>
      </w:r>
      <w:r>
        <w:t xml:space="preserve">   Donner    </w:t>
      </w:r>
      <w:r>
        <w:t xml:space="preserve">   Dancer    </w:t>
      </w:r>
      <w:r>
        <w:t xml:space="preserve">   Dasher    </w:t>
      </w:r>
      <w:r>
        <w:t xml:space="preserve">   Rudolph    </w:t>
      </w:r>
      <w:r>
        <w:t xml:space="preserve">   Lights    </w:t>
      </w:r>
      <w:r>
        <w:t xml:space="preserve">   Elf    </w:t>
      </w:r>
      <w:r>
        <w:t xml:space="preserve">   Grinch    </w:t>
      </w:r>
      <w:r>
        <w:t xml:space="preserve">   Scrooge    </w:t>
      </w:r>
      <w:r>
        <w:t xml:space="preserve">   Present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Advent    </w:t>
      </w:r>
      <w:r>
        <w:t xml:space="preserve">   Cracker    </w:t>
      </w:r>
      <w:r>
        <w:t xml:space="preserve">   Angel    </w:t>
      </w:r>
      <w:r>
        <w:t xml:space="preserve">   Star    </w:t>
      </w:r>
      <w:r>
        <w:t xml:space="preserve">   Tinsel    </w:t>
      </w:r>
      <w:r>
        <w:t xml:space="preserve">   Baubles    </w:t>
      </w:r>
      <w:r>
        <w:t xml:space="preserve">   Sleigh    </w:t>
      </w:r>
      <w:r>
        <w:t xml:space="preserve">   Santa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</dc:title>
  <dcterms:created xsi:type="dcterms:W3CDTF">2021-10-11T04:00:07Z</dcterms:created>
  <dcterms:modified xsi:type="dcterms:W3CDTF">2021-10-11T04:00:07Z</dcterms:modified>
</cp:coreProperties>
</file>