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Elves    </w:t>
      </w:r>
      <w:r>
        <w:t xml:space="preserve">   Coal    </w:t>
      </w:r>
      <w:r>
        <w:t xml:space="preserve">   Stocking    </w:t>
      </w:r>
      <w:r>
        <w:t xml:space="preserve">   Reindeer    </w:t>
      </w:r>
      <w:r>
        <w:t xml:space="preserve">   ornaments    </w:t>
      </w:r>
      <w:r>
        <w:t xml:space="preserve">   Presents    </w:t>
      </w:r>
      <w:r>
        <w:t xml:space="preserve">   Santa Claus    </w:t>
      </w:r>
      <w:r>
        <w:t xml:space="preserve">   Carols    </w:t>
      </w:r>
      <w:r>
        <w:t xml:space="preserve">   gingerbread    </w:t>
      </w:r>
      <w:r>
        <w:t xml:space="preserve">   Snowman    </w:t>
      </w:r>
      <w:r>
        <w:t xml:space="preserve">   Holly    </w:t>
      </w:r>
      <w:r>
        <w:t xml:space="preserve">   Christmas tree    </w:t>
      </w:r>
      <w:r>
        <w:t xml:space="preserve">   Nut Cracker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2021-10-11T03:53:40Z</dcterms:created>
  <dcterms:modified xsi:type="dcterms:W3CDTF">2021-10-11T03:53:40Z</dcterms:modified>
</cp:coreProperties>
</file>