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candy    </w:t>
      </w:r>
      <w:r>
        <w:t xml:space="preserve">   family    </w:t>
      </w:r>
      <w:r>
        <w:t xml:space="preserve">   movies    </w:t>
      </w:r>
      <w:r>
        <w:t xml:space="preserve">   chippy jr    </w:t>
      </w:r>
      <w:r>
        <w:t xml:space="preserve">   tree    </w:t>
      </w:r>
      <w:r>
        <w:t xml:space="preserve">   eggnog    </w:t>
      </w:r>
      <w:r>
        <w:t xml:space="preserve">   garden    </w:t>
      </w:r>
      <w:r>
        <w:t xml:space="preserve">   lights    </w:t>
      </w:r>
      <w:r>
        <w:t xml:space="preserve">   nativity    </w:t>
      </w:r>
      <w:r>
        <w:t xml:space="preserve">   carols    </w:t>
      </w:r>
      <w:r>
        <w:t xml:space="preserve">   buddy    </w:t>
      </w:r>
      <w:r>
        <w:t xml:space="preserve">   elves    </w:t>
      </w:r>
      <w:r>
        <w:t xml:space="preserve">   Santa    </w:t>
      </w:r>
      <w:r>
        <w:t xml:space="preserve">   Christmas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2021-10-11T03:53:42Z</dcterms:created>
  <dcterms:modified xsi:type="dcterms:W3CDTF">2021-10-11T03:53:42Z</dcterms:modified>
</cp:coreProperties>
</file>