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garden    </w:t>
      </w:r>
      <w:r>
        <w:t xml:space="preserve">   tree    </w:t>
      </w:r>
      <w:r>
        <w:t xml:space="preserve">   lights    </w:t>
      </w:r>
      <w:r>
        <w:t xml:space="preserve">   angel    </w:t>
      </w:r>
      <w:r>
        <w:t xml:space="preserve">   mrsclaus    </w:t>
      </w:r>
      <w:r>
        <w:t xml:space="preserve">   elves    </w:t>
      </w:r>
      <w:r>
        <w:t xml:space="preserve">   northpole    </w:t>
      </w:r>
      <w:r>
        <w:t xml:space="preserve">   santa    </w:t>
      </w:r>
      <w:r>
        <w:t xml:space="preserve">   wisemen    </w:t>
      </w:r>
      <w:r>
        <w:t xml:space="preserve">   joseph    </w:t>
      </w:r>
      <w:r>
        <w:t xml:space="preserve">   mary    </w:t>
      </w:r>
      <w:r>
        <w:t xml:space="preserve">   carol    </w:t>
      </w:r>
      <w:r>
        <w:t xml:space="preserve">   nativity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2021-10-11T03:53:44Z</dcterms:created>
  <dcterms:modified xsi:type="dcterms:W3CDTF">2021-10-11T03:53:44Z</dcterms:modified>
</cp:coreProperties>
</file>