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Snowflakes    </w:t>
      </w:r>
      <w:r>
        <w:t xml:space="preserve">   Sleigh    </w:t>
      </w:r>
      <w:r>
        <w:t xml:space="preserve">   Sacred    </w:t>
      </w:r>
      <w:r>
        <w:t xml:space="preserve">   Holy    </w:t>
      </w:r>
      <w:r>
        <w:t xml:space="preserve">   Holly    </w:t>
      </w:r>
      <w:r>
        <w:t xml:space="preserve">   Greetings    </w:t>
      </w:r>
      <w:r>
        <w:t xml:space="preserve">   Mistletoe    </w:t>
      </w:r>
      <w:r>
        <w:t xml:space="preserve">   Advent    </w:t>
      </w:r>
      <w:r>
        <w:t xml:space="preserve">   Songs    </w:t>
      </w:r>
      <w:r>
        <w:t xml:space="preserve">   Elf’s    </w:t>
      </w:r>
      <w:r>
        <w:t xml:space="preserve">   Blitzen    </w:t>
      </w:r>
      <w:r>
        <w:t xml:space="preserve">   Dunder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Dasher    </w:t>
      </w:r>
      <w:r>
        <w:t xml:space="preserve">   Dancer    </w:t>
      </w:r>
      <w:r>
        <w:t xml:space="preserve">   Holidays    </w:t>
      </w:r>
      <w:r>
        <w:t xml:space="preserve">   Food    </w:t>
      </w:r>
      <w:r>
        <w:t xml:space="preserve">   Toys    </w:t>
      </w:r>
      <w:r>
        <w:t xml:space="preserve">   Cards    </w:t>
      </w:r>
      <w:r>
        <w:t xml:space="preserve">   Lights    </w:t>
      </w:r>
      <w:r>
        <w:t xml:space="preserve">   Decorations    </w:t>
      </w:r>
      <w:r>
        <w:t xml:space="preserve">   Gift    </w:t>
      </w:r>
      <w:r>
        <w:t xml:space="preserve">   Joy    </w:t>
      </w:r>
      <w:r>
        <w:t xml:space="preserve">   Happy    </w:t>
      </w:r>
      <w:r>
        <w:t xml:space="preserve">   Family    </w:t>
      </w:r>
      <w:r>
        <w:t xml:space="preserve">   December    </w:t>
      </w:r>
      <w:r>
        <w:t xml:space="preserve">   Bells    </w:t>
      </w:r>
      <w:r>
        <w:t xml:space="preserve">   Angel    </w:t>
      </w:r>
      <w:r>
        <w:t xml:space="preserve">   Summer    </w:t>
      </w:r>
      <w:r>
        <w:t xml:space="preserve">   Presents    </w:t>
      </w:r>
      <w:r>
        <w:t xml:space="preserve">   Rudoph    </w:t>
      </w:r>
      <w:r>
        <w:t xml:space="preserve">   Santa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2021-10-11T03:53:47Z</dcterms:created>
  <dcterms:modified xsi:type="dcterms:W3CDTF">2021-10-11T03:53:47Z</dcterms:modified>
</cp:coreProperties>
</file>