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Fall from the sky in the winter, just not in Mobile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are hung above your fire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in hung on your door most likely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Santa's helpers that come to your house to see if you are being naughty or 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Bright red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comes and Christmas Eve to bring you presents and eat your cookies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Keeps your neck warm in the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They drive Santa's sleigh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Santa rides in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says, "You can't catch me I'm the..."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It's a round toy and when you shake it is like a snow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put it up in your house and decorate it with lights and ornaments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Santa says...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Red and white striped candy shaped like a 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Build them in snow like Frosty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sometimes put this on top of you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give and receive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eat lots of them and Santa loves them too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2021-10-11T03:51:44Z</dcterms:created>
  <dcterms:modified xsi:type="dcterms:W3CDTF">2021-10-11T03:51:44Z</dcterms:modified>
</cp:coreProperties>
</file>