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Bow    </w:t>
      </w:r>
      <w:r>
        <w:t xml:space="preserve">   Coal    </w:t>
      </w:r>
      <w:r>
        <w:t xml:space="preserve">   Turkey    </w:t>
      </w:r>
      <w:r>
        <w:t xml:space="preserve">   Cookie    </w:t>
      </w:r>
      <w:r>
        <w:t xml:space="preserve">   Lights    </w:t>
      </w:r>
      <w:r>
        <w:t xml:space="preserve">   Holly    </w:t>
      </w:r>
      <w:r>
        <w:t xml:space="preserve">   Candy Cane    </w:t>
      </w:r>
      <w:r>
        <w:t xml:space="preserve">   Bells    </w:t>
      </w:r>
      <w:r>
        <w:t xml:space="preserve">   Snow    </w:t>
      </w:r>
      <w:r>
        <w:t xml:space="preserve">   Santa    </w:t>
      </w:r>
      <w:r>
        <w:t xml:space="preserve">   Elf    </w:t>
      </w:r>
      <w:r>
        <w:t xml:space="preserve">   Gift    </w:t>
      </w:r>
      <w:r>
        <w:t xml:space="preserve">   Angel    </w:t>
      </w:r>
      <w:r>
        <w:t xml:space="preserve">   Star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2021-10-11T03:53:52Z</dcterms:created>
  <dcterms:modified xsi:type="dcterms:W3CDTF">2021-10-11T03:53:52Z</dcterms:modified>
</cp:coreProperties>
</file>