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cake    </w:t>
      </w:r>
      <w:r>
        <w:t xml:space="preserve">   cards    </w:t>
      </w:r>
      <w:r>
        <w:t xml:space="preserve">   chocolate    </w:t>
      </w:r>
      <w:r>
        <w:t xml:space="preserve">   Christmas    </w:t>
      </w:r>
      <w:r>
        <w:t xml:space="preserve">   crackers    </w:t>
      </w:r>
      <w:r>
        <w:t xml:space="preserve">   eve    </w:t>
      </w:r>
      <w:r>
        <w:t xml:space="preserve">   family    </w:t>
      </w:r>
      <w:r>
        <w:t xml:space="preserve">   fun    </w:t>
      </w:r>
      <w:r>
        <w:t xml:space="preserve">   gingerbread    </w:t>
      </w:r>
      <w:r>
        <w:t xml:space="preserve">   giving    </w:t>
      </w:r>
      <w:r>
        <w:t xml:space="preserve">   jesus    </w:t>
      </w:r>
      <w:r>
        <w:t xml:space="preserve">   lights    </w:t>
      </w:r>
      <w:r>
        <w:t xml:space="preserve">   love    </w:t>
      </w:r>
      <w:r>
        <w:t xml:space="preserve">   parties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  <w:r>
        <w:t xml:space="preserve">   turkey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2021-10-11T03:52:11Z</dcterms:created>
  <dcterms:modified xsi:type="dcterms:W3CDTF">2021-10-11T03:52:11Z</dcterms:modified>
</cp:coreProperties>
</file>