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decorations    </w:t>
      </w:r>
      <w:r>
        <w:t xml:space="preserve">   turkey    </w:t>
      </w:r>
      <w:r>
        <w:t xml:space="preserve">   christmas eve    </w:t>
      </w:r>
      <w:r>
        <w:t xml:space="preserve">   manger    </w:t>
      </w:r>
      <w:r>
        <w:t xml:space="preserve">   jesus    </w:t>
      </w:r>
      <w:r>
        <w:t xml:space="preserve">   stocking    </w:t>
      </w:r>
      <w:r>
        <w:t xml:space="preserve">   gifts    </w:t>
      </w:r>
      <w:r>
        <w:t xml:space="preserve">   tree    </w:t>
      </w:r>
      <w:r>
        <w:t xml:space="preserve">   Elves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Christmas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2021-10-11T03:52:16Z</dcterms:created>
  <dcterms:modified xsi:type="dcterms:W3CDTF">2021-10-11T03:52:16Z</dcterms:modified>
</cp:coreProperties>
</file>