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JOSEPH    </w:t>
      </w:r>
      <w:r>
        <w:t xml:space="preserve">   SALVATION    </w:t>
      </w:r>
      <w:r>
        <w:t xml:space="preserve">   REDEEMER    </w:t>
      </w:r>
      <w:r>
        <w:t xml:space="preserve">   GOOD TIDINGS    </w:t>
      </w:r>
      <w:r>
        <w:t xml:space="preserve">   NOEL    </w:t>
      </w:r>
      <w:r>
        <w:t xml:space="preserve">   SHEPHERDS    </w:t>
      </w:r>
      <w:r>
        <w:t xml:space="preserve">   ANGELS    </w:t>
      </w:r>
      <w:r>
        <w:t xml:space="preserve">   MESSIAH    </w:t>
      </w:r>
      <w:r>
        <w:t xml:space="preserve">   EVERLASTING FATHER    </w:t>
      </w:r>
      <w:r>
        <w:t xml:space="preserve">   MIGHTY GOD    </w:t>
      </w:r>
      <w:r>
        <w:t xml:space="preserve">   PRINCE OF PEACE    </w:t>
      </w:r>
      <w:r>
        <w:t xml:space="preserve">   COUNSELLOR    </w:t>
      </w:r>
      <w:r>
        <w:t xml:space="preserve">   WONDERFUL    </w:t>
      </w:r>
      <w:r>
        <w:t xml:space="preserve">   HALLELUJAH    </w:t>
      </w:r>
      <w:r>
        <w:t xml:space="preserve">   EMMANUEL    </w:t>
      </w:r>
      <w:r>
        <w:t xml:space="preserve">   SAVIOUR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2021-10-11T03:52:21Z</dcterms:created>
  <dcterms:modified xsi:type="dcterms:W3CDTF">2021-10-11T03:52:21Z</dcterms:modified>
</cp:coreProperties>
</file>