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#besttimeoftheyear    </w:t>
      </w:r>
      <w:r>
        <w:t xml:space="preserve">   gift    </w:t>
      </w:r>
      <w:r>
        <w:t xml:space="preserve">   atonement    </w:t>
      </w:r>
      <w:r>
        <w:t xml:space="preserve">   Bethlehem    </w:t>
      </w:r>
      <w:r>
        <w:t xml:space="preserve">   shepherds    </w:t>
      </w:r>
      <w:r>
        <w:t xml:space="preserve">   angels    </w:t>
      </w:r>
      <w:r>
        <w:t xml:space="preserve">   noroomintheinn    </w:t>
      </w:r>
      <w:r>
        <w:t xml:space="preserve">   birth    </w:t>
      </w:r>
      <w:r>
        <w:t xml:space="preserve">   alma    </w:t>
      </w:r>
      <w:r>
        <w:t xml:space="preserve">   nephi    </w:t>
      </w:r>
      <w:r>
        <w:t xml:space="preserve">   micah    </w:t>
      </w:r>
      <w:r>
        <w:t xml:space="preserve">   star    </w:t>
      </w:r>
      <w:r>
        <w:t xml:space="preserve">   donkey    </w:t>
      </w:r>
      <w:r>
        <w:t xml:space="preserve">   sameuelthelamanite    </w:t>
      </w:r>
      <w:r>
        <w:t xml:space="preserve">   isaiah    </w:t>
      </w:r>
      <w:r>
        <w:t xml:space="preserve">   threewisemen    </w:t>
      </w:r>
      <w:r>
        <w:t xml:space="preserve">   sheep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2021-10-11T03:52:23Z</dcterms:created>
  <dcterms:modified xsi:type="dcterms:W3CDTF">2021-10-11T03:52:23Z</dcterms:modified>
</cp:coreProperties>
</file>