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Stockings    </w:t>
      </w:r>
      <w:r>
        <w:t xml:space="preserve">   Wreath    </w:t>
      </w:r>
      <w:r>
        <w:t xml:space="preserve">   Rudolph    </w:t>
      </w:r>
      <w:r>
        <w:t xml:space="preserve">   Candy Canes    </w:t>
      </w:r>
      <w:r>
        <w:t xml:space="preserve">   Sleigh    </w:t>
      </w:r>
      <w:r>
        <w:t xml:space="preserve">   Poinsettia    </w:t>
      </w:r>
      <w:r>
        <w:t xml:space="preserve">   Jingle Bells    </w:t>
      </w:r>
      <w:r>
        <w:t xml:space="preserve">   North Pole    </w:t>
      </w:r>
      <w:r>
        <w:t xml:space="preserve">   Mistletoe    </w:t>
      </w:r>
      <w:r>
        <w:t xml:space="preserve">   Egg Nog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2021-10-11T03:50:41Z</dcterms:created>
  <dcterms:modified xsi:type="dcterms:W3CDTF">2021-10-11T03:50:41Z</dcterms:modified>
</cp:coreProperties>
</file>