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Lightsss    </w:t>
      </w:r>
      <w:r>
        <w:t xml:space="preserve">   Cookies and milk    </w:t>
      </w:r>
      <w:r>
        <w:t xml:space="preserve">   Elf    </w:t>
      </w:r>
      <w:r>
        <w:t xml:space="preserve">   Jesus Birth    </w:t>
      </w:r>
      <w:r>
        <w:t xml:space="preserve">   Presents    </w:t>
      </w:r>
      <w:r>
        <w:t xml:space="preserve">   Family    </w:t>
      </w:r>
      <w:r>
        <w:t xml:space="preserve">   Santa    </w:t>
      </w:r>
      <w:r>
        <w:t xml:space="preserve">   Stockings    </w:t>
      </w:r>
      <w:r>
        <w:t xml:space="preserve">   Feast    </w:t>
      </w:r>
      <w:r>
        <w:t xml:space="preserve">   Gifts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2021-10-11T04:00:10Z</dcterms:created>
  <dcterms:modified xsi:type="dcterms:W3CDTF">2021-10-11T04:00:10Z</dcterms:modified>
</cp:coreProperties>
</file>