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December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 things to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 nose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reason for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name  of man in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last name of man in red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cold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white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 in red suit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bings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holiday 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reindeer in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woman beside the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grumpy green fella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reindeer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2021-10-11T03:51:53Z</dcterms:created>
  <dcterms:modified xsi:type="dcterms:W3CDTF">2021-10-11T03:51:53Z</dcterms:modified>
</cp:coreProperties>
</file>