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Santa's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carolers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opened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Christmas is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Striped Hard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Hung by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wrap packages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2021-10-11T03:51:55Z</dcterms:created>
  <dcterms:modified xsi:type="dcterms:W3CDTF">2021-10-11T03:51:55Z</dcterms:modified>
</cp:coreProperties>
</file>