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joy    </w:t>
      </w:r>
      <w:r>
        <w:t xml:space="preserve">   peace    </w:t>
      </w:r>
      <w:r>
        <w:t xml:space="preserve">   tree    </w:t>
      </w:r>
      <w:r>
        <w:t xml:space="preserve">   star    </w:t>
      </w:r>
      <w:r>
        <w:t xml:space="preserve">   snow    </w:t>
      </w:r>
      <w:r>
        <w:t xml:space="preserve">   reindeer    </w:t>
      </w:r>
      <w:r>
        <w:t xml:space="preserve">   santa    </w:t>
      </w:r>
      <w:r>
        <w:t xml:space="preserve">   jingle    </w:t>
      </w:r>
      <w:r>
        <w:t xml:space="preserve">   ornament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2021-10-11T03:52:46Z</dcterms:created>
  <dcterms:modified xsi:type="dcterms:W3CDTF">2021-10-11T03:52:46Z</dcterms:modified>
</cp:coreProperties>
</file>