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Christmas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 Santa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sentence: you better watch out, you better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comes to your house on Christmas 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the grinch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Christmas in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born on Christmas Eve 0AD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reindeers does Santa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get if you are bad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at a Christmas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(1)</dc:title>
  <dcterms:created xsi:type="dcterms:W3CDTF">2021-10-11T03:54:12Z</dcterms:created>
  <dcterms:modified xsi:type="dcterms:W3CDTF">2021-10-11T03:54:12Z</dcterms:modified>
</cp:coreProperties>
</file>