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witnesses of the Lamb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way to observe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the Lamb of God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of all Christmas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told Peter 3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should feel for the Lord's gift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Good Shepherd keeps His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Lamb of God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for the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2021-10-11T03:52:01Z</dcterms:created>
  <dcterms:modified xsi:type="dcterms:W3CDTF">2021-10-11T03:52:01Z</dcterms:modified>
</cp:coreProperties>
</file>