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Lights    </w:t>
      </w:r>
      <w:r>
        <w:t xml:space="preserve">   Believe    </w:t>
      </w:r>
      <w:r>
        <w:t xml:space="preserve">   Elf    </w:t>
      </w:r>
      <w:r>
        <w:t xml:space="preserve">   Holidays    </w:t>
      </w:r>
      <w:r>
        <w:t xml:space="preserve">   Friends    </w:t>
      </w:r>
      <w:r>
        <w:t xml:space="preserve">   Family    </w:t>
      </w:r>
      <w:r>
        <w:t xml:space="preserve">   Presents    </w:t>
      </w:r>
      <w:r>
        <w:t xml:space="preserve">   Turkey    </w:t>
      </w:r>
      <w:r>
        <w:t xml:space="preserve">   Holly    </w:t>
      </w:r>
      <w:r>
        <w:t xml:space="preserve">   Sleigh    </w:t>
      </w:r>
      <w:r>
        <w:t xml:space="preserve">   Reindeer    </w:t>
      </w:r>
      <w:r>
        <w:t xml:space="preserve">   Comet    </w:t>
      </w:r>
      <w:r>
        <w:t xml:space="preserve">   Rudolph    </w:t>
      </w:r>
      <w:r>
        <w:t xml:space="preserve">   Dasher    </w:t>
      </w:r>
      <w:r>
        <w:t xml:space="preserve">   Grinch    </w:t>
      </w:r>
      <w:r>
        <w:t xml:space="preserve">   Pudding    </w:t>
      </w:r>
      <w:r>
        <w:t xml:space="preserve">   Cricket    </w:t>
      </w:r>
      <w:r>
        <w:t xml:space="preserve">   Santa    </w:t>
      </w:r>
      <w:r>
        <w:t xml:space="preserve">   Decorations    </w:t>
      </w:r>
      <w:r>
        <w:t xml:space="preserve">   Tree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2021-10-11T03:52:56Z</dcterms:created>
  <dcterms:modified xsi:type="dcterms:W3CDTF">2021-10-11T03:52:56Z</dcterms:modified>
</cp:coreProperties>
</file>