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ornaments    </w:t>
      </w:r>
      <w:r>
        <w:t xml:space="preserve">   decorations    </w:t>
      </w:r>
      <w:r>
        <w:t xml:space="preserve">   shopping    </w:t>
      </w:r>
      <w:r>
        <w:t xml:space="preserve">   carols    </w:t>
      </w:r>
      <w:r>
        <w:t xml:space="preserve">   jingle bells    </w:t>
      </w:r>
      <w:r>
        <w:t xml:space="preserve">   christmas eve    </w:t>
      </w:r>
      <w:r>
        <w:t xml:space="preserve">   reindeer    </w:t>
      </w:r>
      <w:r>
        <w:t xml:space="preserve">   sleigh    </w:t>
      </w:r>
      <w:r>
        <w:t xml:space="preserve">   snow    </w:t>
      </w:r>
      <w:r>
        <w:t xml:space="preserve">   presents    </w:t>
      </w:r>
      <w:r>
        <w:t xml:space="preserve">   rudolph    </w:t>
      </w:r>
      <w:r>
        <w:t xml:space="preserve">   north pole    </w:t>
      </w:r>
      <w:r>
        <w:t xml:space="preserve">   elves    </w:t>
      </w:r>
      <w:r>
        <w:t xml:space="preserve">   silent night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2021-10-11T03:53:06Z</dcterms:created>
  <dcterms:modified xsi:type="dcterms:W3CDTF">2021-10-11T03:53:06Z</dcterms:modified>
</cp:coreProperties>
</file>